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Gerringong Lions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44 tackles and 22 hit ups in the 2016 Grand Final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striding winger with great hair in the 80's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Captain 1994 Premiers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Kicked 2 field goals on 2013 Grand Final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2019 Group 7 Rookie of the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2015 Grand Final Opponents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Nickname 1990 and 2010 Premiership Front Rower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2013 Grand Final Venue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2015 Grand Final Man of the Match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Former Goal Kicker referred to as 'Fluffy'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2010 Grand Final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Try scorer 2016 Grand Final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2016 Grand Final Winger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1990 Grand Final Captain Coach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Winger known as 'Cyclone'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Fullback in 2010 Grand Final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1st Grade Premierships Gerringong have won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try scorer 1990 Grand Final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 times Runner up in Michael Cronin Medal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2010 Grand Final Man of Match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Grand Final winning brothers 2015 and 2016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 7 all time leading points scorer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1994 Grand Final Try Scorer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Gerringong Lions</dc:title>
  <dcterms:created xsi:type="dcterms:W3CDTF">2021-10-11T08:01:16Z</dcterms:created>
  <dcterms:modified xsi:type="dcterms:W3CDTF">2021-10-11T08:01:16Z</dcterms:modified>
</cp:coreProperties>
</file>