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Gerry Dee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greatest canadian    </w:t>
      </w:r>
      <w:r>
        <w:t xml:space="preserve">   famous    </w:t>
      </w:r>
      <w:r>
        <w:t xml:space="preserve">   mr.D    </w:t>
      </w:r>
      <w:r>
        <w:t xml:space="preserve">   just for laughs    </w:t>
      </w:r>
      <w:r>
        <w:t xml:space="preserve">   joke    </w:t>
      </w:r>
      <w:r>
        <w:t xml:space="preserve">   gerry dee    </w:t>
      </w:r>
      <w:r>
        <w:t xml:space="preserve">   microphone    </w:t>
      </w:r>
      <w:r>
        <w:t xml:space="preserve">   comedy    </w:t>
      </w:r>
      <w:r>
        <w:t xml:space="preserve">   teacher    </w:t>
      </w:r>
      <w:r>
        <w:t xml:space="preserve">   laugh    </w:t>
      </w:r>
      <w:r>
        <w:t xml:space="preserve">   drama    </w:t>
      </w:r>
      <w:r>
        <w:t xml:space="preserve">   award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Gerry Dee word search</dc:title>
  <dcterms:created xsi:type="dcterms:W3CDTF">2021-10-11T08:00:33Z</dcterms:created>
  <dcterms:modified xsi:type="dcterms:W3CDTF">2021-10-11T08:00:33Z</dcterms:modified>
</cp:coreProperties>
</file>