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Gerrymandering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about the characteristics (age, gender, income, etc.) of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electoral strength of a particular group is divided by a redistricting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group is consolidated into a super-majority in a small number of districts, reducing its electoral influence in surrounding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redrawing of congressional or other legislative district lines to accommodate population shifts and keep districts as equal as possible in population.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territorial areas partitioned on a map designating areas of representation by a legislative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surveying/counting the US population using mailed surveys and in-person visits to homes, mandated by the US constitution and done every ten years by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drawing of legislative district boundaries to benefit a party, group, or incumbent.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Mutual aid and vote trading among legislators.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Spreading voters of one type over many districts where they will comprise minorities that are unable to influence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current holders of elected office.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Gerrymandering Crossword Puzzle</dc:title>
  <dcterms:created xsi:type="dcterms:W3CDTF">2021-10-11T08:01:08Z</dcterms:created>
  <dcterms:modified xsi:type="dcterms:W3CDTF">2021-10-11T08:01:08Z</dcterms:modified>
</cp:coreProperties>
</file>