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Gert Johan Coetzee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‘all pink’ 2014 collection was dedicated to which illness/disease?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2013 armoured collection was dedicated to female victims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with which skin disorder were part of his 2012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Kardashian did he dress?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did he leave high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nationality is Gert Johan Coetzee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creates opportunities for young designers by granting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mall in Johannesburg does he stock his commercial ready-to-wear range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horse racing event in SA does he dress celebrities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Johan brings awareness and addresses which causes in 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made history being the first designer in SA,  dressing  celebs in Hollywood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manufacturing company held competitions which Johan took part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Gert Johan Coetzee</dc:title>
  <dcterms:created xsi:type="dcterms:W3CDTF">2021-10-11T08:00:49Z</dcterms:created>
  <dcterms:modified xsi:type="dcterms:W3CDTF">2021-10-11T08:00:49Z</dcterms:modified>
</cp:coreProperties>
</file>