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Gertrude C. Warner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WATCH    </w:t>
      </w:r>
      <w:r>
        <w:t xml:space="preserve">   INDIAN    </w:t>
      </w:r>
      <w:r>
        <w:t xml:space="preserve">   GRANDFATHER    </w:t>
      </w:r>
      <w:r>
        <w:t xml:space="preserve">   SMART    </w:t>
      </w:r>
      <w:r>
        <w:t xml:space="preserve">   BRAVE    </w:t>
      </w:r>
      <w:r>
        <w:t xml:space="preserve">   CHILDREN    </w:t>
      </w:r>
      <w:r>
        <w:t xml:space="preserve">   BOXCAR    </w:t>
      </w:r>
      <w:r>
        <w:t xml:space="preserve">   WARNER    </w:t>
      </w:r>
      <w:r>
        <w:t xml:space="preserve">   GERTRUDE    </w:t>
      </w:r>
      <w:r>
        <w:t xml:space="preserve">   BOOKS    </w:t>
      </w:r>
      <w:r>
        <w:t xml:space="preserve">   MYSTERY    </w:t>
      </w:r>
      <w:r>
        <w:t xml:space="preserve">   VIOLET    </w:t>
      </w:r>
      <w:r>
        <w:t xml:space="preserve">   JESSIE    </w:t>
      </w:r>
      <w:r>
        <w:t xml:space="preserve">   HENRY    </w:t>
      </w:r>
      <w:r>
        <w:t xml:space="preserve">   BENNY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Gertrude C. Warner</dc:title>
  <dcterms:created xsi:type="dcterms:W3CDTF">2021-10-11T08:00:37Z</dcterms:created>
  <dcterms:modified xsi:type="dcterms:W3CDTF">2021-10-11T08:00:37Z</dcterms:modified>
</cp:coreProperties>
</file>