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Gerund or infinitive?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love ships, but I'm not very good at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going _______ a new car soon.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you sure you're fit enough _______ this match? Your ankle seemed very sore last week.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on a daily basis is important for you in order to keep healthy.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some issues _______, but I'm not deaf.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thought they were going _______, they were both so angry. But they both calmed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you going _______ to school tomorrow?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He's forever _______ his foot.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love _______ my Grandma.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love _______ to music.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poetry is so relaxing.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hate _______ emails.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sister was going _______ my Mom that I broke the cup. Luckily, she changed her mind.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Gerund or infinitive?</dc:title>
  <dcterms:created xsi:type="dcterms:W3CDTF">2021-10-11T08:01:06Z</dcterms:created>
  <dcterms:modified xsi:type="dcterms:W3CDTF">2021-10-11T08:01:06Z</dcterms:modified>
</cp:coreProperties>
</file>