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typing    </w:t>
      </w:r>
      <w:r>
        <w:t xml:space="preserve">   playing    </w:t>
      </w:r>
      <w:r>
        <w:t xml:space="preserve">   drawing    </w:t>
      </w:r>
      <w:r>
        <w:t xml:space="preserve">   dreaming    </w:t>
      </w:r>
      <w:r>
        <w:t xml:space="preserve">   flying    </w:t>
      </w:r>
      <w:r>
        <w:t xml:space="preserve">   dancing    </w:t>
      </w:r>
      <w:r>
        <w:t xml:space="preserve">   studying    </w:t>
      </w:r>
      <w:r>
        <w:t xml:space="preserve">   swimming    </w:t>
      </w:r>
      <w:r>
        <w:t xml:space="preserve">   kicking    </w:t>
      </w:r>
      <w:r>
        <w:t xml:space="preserve">   jumping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Gerunds</dc:title>
  <dcterms:created xsi:type="dcterms:W3CDTF">2021-10-11T08:00:07Z</dcterms:created>
  <dcterms:modified xsi:type="dcterms:W3CDTF">2021-10-11T08:00:07Z</dcterms:modified>
</cp:coreProperties>
</file>