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Gesell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orderly    </w:t>
      </w:r>
      <w:r>
        <w:t xml:space="preserve">   theorist    </w:t>
      </w:r>
      <w:r>
        <w:t xml:space="preserve">   fine    </w:t>
      </w:r>
      <w:r>
        <w:t xml:space="preserve">   gross    </w:t>
      </w:r>
      <w:r>
        <w:t xml:space="preserve">   sequence    </w:t>
      </w:r>
      <w:r>
        <w:t xml:space="preserve">   Unique child    </w:t>
      </w:r>
      <w:r>
        <w:t xml:space="preserve">   Toe    </w:t>
      </w:r>
      <w:r>
        <w:t xml:space="preserve">   Head    </w:t>
      </w:r>
      <w:r>
        <w:t xml:space="preserve">   America    </w:t>
      </w:r>
      <w:r>
        <w:t xml:space="preserve">   Growth    </w:t>
      </w:r>
      <w:r>
        <w:t xml:space="preserve">   Development    </w:t>
      </w:r>
      <w:r>
        <w:t xml:space="preserve">   Atypical    </w:t>
      </w:r>
      <w:r>
        <w:t xml:space="preserve">   Typical    </w:t>
      </w:r>
      <w:r>
        <w:t xml:space="preserve">   Arnold    </w:t>
      </w:r>
      <w:r>
        <w:t xml:space="preserve">   Gesell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Gesell Key Words</dc:title>
  <dcterms:created xsi:type="dcterms:W3CDTF">2021-10-11T08:00:56Z</dcterms:created>
  <dcterms:modified xsi:type="dcterms:W3CDTF">2021-10-11T08:00:56Z</dcterms:modified>
</cp:coreProperties>
</file>