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'n skip op die rotse beland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Gaan oor mense,plekke en gied van die verlede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gesprek met iemand om nuwe inligting te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 iets te bestudeeren te probeer verstaan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Slegte weerstoestande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wandelweg veral een langs die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 toring met n groot helder lig wat skepe teen gevaar waarsku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klein stukkie plastiek, lap of materiaal wat lidmaatskap van 'n skool 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'ngroep mense wat in 'n spesifieke plaaslike gebied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gebied naby jou woonplek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swaar metaalgewig wat in die see laat sak word om te keer dat die skip of boot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land al langs die rand van die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Boodskappe met lig - en klankkodes wat vuurtorings aan skepe uitstuur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2021-10-11T08:01:00Z</dcterms:created>
  <dcterms:modified xsi:type="dcterms:W3CDTF">2021-10-11T08:01:00Z</dcterms:modified>
</cp:coreProperties>
</file>