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Geskiedenis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Goed wat in die verlede gedoen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Entstof wat in 'n mens of dier ingespuit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Famielie wat geleef het voor jy gebore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Siekte wat van een persoon na 'n ander oorgedra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Toestel wat van lense gebruik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Gebaseer op idees van die wetenskap en tegnologie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 mense oorspronklik vandaan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Proses waar mikro-organismes in kos en drinkgoed doodgemaak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Gebaseer op die wetenskap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deur diere soos skape versprei en is ‘n ernstige siekte.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Klein lewende organismes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</dc:title>
  <dcterms:created xsi:type="dcterms:W3CDTF">2021-10-11T08:01:35Z</dcterms:created>
  <dcterms:modified xsi:type="dcterms:W3CDTF">2021-10-11T08:01:35Z</dcterms:modified>
</cp:coreProperties>
</file>