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medisyne is die kuns en wetenskap van genesing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het ‘n entstof teen Hondsdolheid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‘n siekte wat deur diere versprei word en die senuweestelsel aantas.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maak bakterieё 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die vader van die Moderne Westerse Mediese Wetenskap.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word deur kieme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wat in die lug ronddryf veroorsaak verrotting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is die proses waar mikro-organismes in kos en drinkgoed doodgemaak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seun het gesond gebly en nie  ___ gekry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het X-strale ontdek en dit aan dokters voorgestel.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'n behandeling om immuniteit teen 'n siekte op te bou.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die oordra van siektes van een persoon na ŉ 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dokter wat operasies uitvoer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 ‘n entstof teen Tuberkulose ontwikkel.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meisies het dikwels ‘n ligte graad van  gekry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familie wat geleef het voor jy gebore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die proses waar mikro-organismes in kos en drinkgoed doodgemaak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het die eerste Antibiotika ontwikkel.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medisyne is die kuns en wetenskap van genesing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medisyne wat bakteriese infeksies kan beveg.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word deur diere soos skape versprei en is ‘n ernstige siekte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het die belangrikheid van sterilisasie bekend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massas selle in die liggaam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is ‘n soort chemikalieë wat jou bewusteloos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Mense het verskillende tipes 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</dc:title>
  <dcterms:created xsi:type="dcterms:W3CDTF">2021-10-11T08:01:38Z</dcterms:created>
  <dcterms:modified xsi:type="dcterms:W3CDTF">2021-10-11T08:01:38Z</dcterms:modified>
</cp:coreProperties>
</file>