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Geskiedenis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magtigste land in Europa.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skepper is ‘n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Waarheen is opstandelinge gestuur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handelsroetes het oor watter oseaan gegaan?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is die industriële revolusie?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31,000 mense het in Londen alleen gesterf, weens 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 is van Afrika na Amerikas uitgevoer?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Primêre bronne is?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het die stoomenjin herontwerp, gedurende die Industriële Revolusie?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Swing-onluste was 'n wydverspreide opstand onder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Noem EEN Duitse kolonies in Afrika.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Nuwe materiale  soos?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van Engeland na Afrika uitgevoer?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uitvindings soos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Noem EEN Britse kolonie in Afrika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Geskiedenis</dc:title>
  <dcterms:created xsi:type="dcterms:W3CDTF">2021-10-11T08:01:42Z</dcterms:created>
  <dcterms:modified xsi:type="dcterms:W3CDTF">2021-10-11T08:01:42Z</dcterms:modified>
</cp:coreProperties>
</file>