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Geskiedenis Kwartaal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moondheid wat SA gekoloniseer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oprigting van ‘n kolonie weg van die oorspronklike plek/ wanneer een land n ander oorneem en beheer.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Voordeel van kolonisasie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kontinent was onder bespreking by die Konferensie?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Ekonomiese en politieke stelsel waarin 'n land se handel en nywerheid deur winsgewende eienaars beheer word, eerder as deur die staat.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plek waar die Berlynse konferensie gehou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Alles word deur die staat besit.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Kompeterende gesukkel om beheer oor Afrika te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leier van Duitsland.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Voordeel van Kolonisasie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21.	“Afrikane het van ŉ nuwe ekonomie geleer”.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Hoeveelheid lande by die Konferensie teenwoordig.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van twee Super Europese moondhede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 Kwartaal 3</dc:title>
  <dcterms:created xsi:type="dcterms:W3CDTF">2021-10-11T08:02:03Z</dcterms:created>
  <dcterms:modified xsi:type="dcterms:W3CDTF">2021-10-11T08:02:03Z</dcterms:modified>
</cp:coreProperties>
</file>