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Geskiedenis Taak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VP se leier?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Drie _____ probeer Jopie Fourie se lewe 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Opvolger vir Smuts?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Om politieke verdagtes gevange te hou.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Wie het Standerton gewen?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 bedank en Smuts word dus die eerste minister in sy plek.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Wie skiet de la Ray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GNP se leier?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die Eerste Wêreldoorlog veg Duitsland en _____ teen mekaar.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Wie was toe Eerste Minister in Suid-Afrika?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Wie was die eerste Goewerneur-generaal van die Unie van Suid-Afrika?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Jopie Fourie se rang?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 watter dorp was Beyers en de la Ray op pad?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Waarvoor staan 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'n Goewerneur-generaal en 'n _____ is in dieselfde amp maar in verskillende bedelings.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Genl. Jan Smuts se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Waar het die Botharegering vir genl. de Wet opgesluit?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Om teen jou eie land oorlog te voer.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'breek uit' na de la Ray se dood?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die Tweede Wêreldoorlog, veg SA saam met wie in die oorlog?</w:t>
            </w:r>
          </w:p>
        </w:tc>
      </w:tr>
    </w:tbl>
    <w:p>
      <w:pPr>
        <w:pStyle w:val="WordBankLarge"/>
      </w:pPr>
      <w:r>
        <w:t xml:space="preserve">   Gladstone    </w:t>
      </w:r>
      <w:r>
        <w:t xml:space="preserve">   Engeland    </w:t>
      </w:r>
      <w:r>
        <w:t xml:space="preserve">   Botha    </w:t>
      </w:r>
      <w:r>
        <w:t xml:space="preserve">   Potchefstroom    </w:t>
      </w:r>
      <w:r>
        <w:t xml:space="preserve">   Rebellie    </w:t>
      </w:r>
      <w:r>
        <w:t xml:space="preserve">   kommandant    </w:t>
      </w:r>
      <w:r>
        <w:t xml:space="preserve">   Johannesburg    </w:t>
      </w:r>
      <w:r>
        <w:t xml:space="preserve">   Geallieerdes    </w:t>
      </w:r>
      <w:r>
        <w:t xml:space="preserve">   Wennie    </w:t>
      </w:r>
      <w:r>
        <w:t xml:space="preserve">   Afrikanerparty    </w:t>
      </w:r>
      <w:r>
        <w:t xml:space="preserve">   Rommel    </w:t>
      </w:r>
      <w:r>
        <w:t xml:space="preserve">   Polisie    </w:t>
      </w:r>
      <w:r>
        <w:t xml:space="preserve">   Staatspresident    </w:t>
      </w:r>
      <w:r>
        <w:t xml:space="preserve">   Interneer    </w:t>
      </w:r>
      <w:r>
        <w:t xml:space="preserve">   Hoogverraad    </w:t>
      </w:r>
      <w:r>
        <w:t xml:space="preserve">   Ossewabrandwag    </w:t>
      </w:r>
      <w:r>
        <w:t xml:space="preserve">   Malan    </w:t>
      </w:r>
      <w:r>
        <w:t xml:space="preserve">   Smuts    </w:t>
      </w:r>
      <w:r>
        <w:t xml:space="preserve">   Hertzog    </w:t>
      </w:r>
      <w:r>
        <w:t xml:space="preserve">   predikante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Geskiedenis Taak</dc:title>
  <dcterms:created xsi:type="dcterms:W3CDTF">2021-10-11T08:01:02Z</dcterms:created>
  <dcterms:modified xsi:type="dcterms:W3CDTF">2021-10-11T08:01:02Z</dcterms:modified>
</cp:coreProperties>
</file>