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Ouma    </w:t>
      </w:r>
      <w:r>
        <w:t xml:space="preserve">   Sog    </w:t>
      </w:r>
      <w:r>
        <w:t xml:space="preserve">   Beer    </w:t>
      </w:r>
      <w:r>
        <w:t xml:space="preserve">   Ooi    </w:t>
      </w:r>
      <w:r>
        <w:t xml:space="preserve">   Ram    </w:t>
      </w:r>
      <w:r>
        <w:t xml:space="preserve">   Koei    </w:t>
      </w:r>
      <w:r>
        <w:t xml:space="preserve">   Bul    </w:t>
      </w:r>
      <w:r>
        <w:t xml:space="preserve">   Hen    </w:t>
      </w:r>
      <w:r>
        <w:t xml:space="preserve">   Haan    </w:t>
      </w:r>
      <w:r>
        <w:t xml:space="preserve">   Merrie    </w:t>
      </w:r>
      <w:r>
        <w:t xml:space="preserve">   Hings    </w:t>
      </w:r>
      <w:r>
        <w:t xml:space="preserve">   Tannie    </w:t>
      </w:r>
      <w:r>
        <w:t xml:space="preserve">   Oom    </w:t>
      </w:r>
      <w:r>
        <w:t xml:space="preserve">   Mevrou    </w:t>
      </w:r>
      <w:r>
        <w:t xml:space="preserve">   Menner    </w:t>
      </w:r>
      <w:r>
        <w:t xml:space="preserve">   Vriendin    </w:t>
      </w:r>
      <w:r>
        <w:t xml:space="preserve">   Vriend    </w:t>
      </w:r>
      <w:r>
        <w:t xml:space="preserve">   Dogter    </w:t>
      </w:r>
      <w:r>
        <w:t xml:space="preserve">   Seun    </w:t>
      </w:r>
      <w:r>
        <w:t xml:space="preserve">   Vrou    </w:t>
      </w:r>
      <w:r>
        <w:t xml:space="preserve">   Man    </w:t>
      </w:r>
      <w:r>
        <w:t xml:space="preserve">   Oupa    </w:t>
      </w:r>
      <w:r>
        <w:t xml:space="preserve">   Ma    </w:t>
      </w:r>
      <w:r>
        <w:t xml:space="preserve">   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Geslag</dc:title>
  <dcterms:created xsi:type="dcterms:W3CDTF">2021-10-11T08:01:44Z</dcterms:created>
  <dcterms:modified xsi:type="dcterms:W3CDTF">2021-10-11T08:01:44Z</dcterms:modified>
</cp:coreProperties>
</file>