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Geslag - Oefening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ooi    </w:t>
      </w:r>
      <w:r>
        <w:t xml:space="preserve">   ram    </w:t>
      </w:r>
      <w:r>
        <w:t xml:space="preserve">   heer    </w:t>
      </w:r>
      <w:r>
        <w:t xml:space="preserve">   nooi    </w:t>
      </w:r>
      <w:r>
        <w:t xml:space="preserve">   eienaares    </w:t>
      </w:r>
      <w:r>
        <w:t xml:space="preserve">   eienaar    </w:t>
      </w:r>
      <w:r>
        <w:t xml:space="preserve">   vriendin    </w:t>
      </w:r>
      <w:r>
        <w:t xml:space="preserve">   vriend    </w:t>
      </w:r>
      <w:r>
        <w:t xml:space="preserve">   koei    </w:t>
      </w:r>
      <w:r>
        <w:t xml:space="preserve">   bul    </w:t>
      </w:r>
      <w:r>
        <w:t xml:space="preserve">   hen    </w:t>
      </w:r>
      <w:r>
        <w:t xml:space="preserve">   haan    </w:t>
      </w:r>
      <w:r>
        <w:t xml:space="preserve">   buurvrou    </w:t>
      </w:r>
      <w:r>
        <w:t xml:space="preserve">   buurman    </w:t>
      </w:r>
      <w:r>
        <w:t xml:space="preserve">   danseres    </w:t>
      </w:r>
      <w:r>
        <w:t xml:space="preserve">   danser    </w:t>
      </w:r>
      <w:r>
        <w:t xml:space="preserve">   teef    </w:t>
      </w:r>
      <w:r>
        <w:t xml:space="preserve">   reun    </w:t>
      </w:r>
      <w:r>
        <w:t xml:space="preserve">   leeuwyfie    </w:t>
      </w:r>
      <w:r>
        <w:t xml:space="preserve">   leeumannetjie    </w:t>
      </w:r>
      <w:r>
        <w:t xml:space="preserve">   nefie    </w:t>
      </w:r>
      <w:r>
        <w:t xml:space="preserve">   niggie    </w:t>
      </w:r>
      <w:r>
        <w:t xml:space="preserve">   merrie    </w:t>
      </w:r>
      <w:r>
        <w:t xml:space="preserve">   hings    </w:t>
      </w:r>
      <w:r>
        <w:t xml:space="preserve">   oupa    </w:t>
      </w:r>
      <w:r>
        <w:t xml:space="preserve">   vrou    </w:t>
      </w:r>
      <w:r>
        <w:t xml:space="preserve">   bruid    </w:t>
      </w:r>
      <w:r>
        <w:t xml:space="preserve">   bruidegom    </w:t>
      </w:r>
      <w:r>
        <w:t xml:space="preserve">   man    </w:t>
      </w:r>
      <w:r>
        <w:t xml:space="preserve">   ouma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Geslag - Oefening 3</dc:title>
  <dcterms:created xsi:type="dcterms:W3CDTF">2021-10-11T08:01:24Z</dcterms:created>
  <dcterms:modified xsi:type="dcterms:W3CDTF">2021-10-11T08:01:24Z</dcterms:modified>
</cp:coreProperties>
</file>