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Gesonde eetgewoontes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Koekie    </w:t>
      </w:r>
      <w:r>
        <w:t xml:space="preserve">   Botter    </w:t>
      </w:r>
      <w:r>
        <w:t xml:space="preserve">   Peer    </w:t>
      </w:r>
      <w:r>
        <w:t xml:space="preserve">   Stokkielekker    </w:t>
      </w:r>
      <w:r>
        <w:t xml:space="preserve">   Lemoen    </w:t>
      </w:r>
      <w:r>
        <w:t xml:space="preserve">   Pampoen    </w:t>
      </w:r>
      <w:r>
        <w:t xml:space="preserve">   Melk    </w:t>
      </w:r>
      <w:r>
        <w:t xml:space="preserve">   Hoender    </w:t>
      </w:r>
      <w:r>
        <w:t xml:space="preserve">   Wortel    </w:t>
      </w:r>
      <w:r>
        <w:t xml:space="preserve">   Appel    </w:t>
      </w:r>
      <w:r>
        <w:t xml:space="preserve">   Kaas    </w:t>
      </w:r>
      <w:r>
        <w:t xml:space="preserve">   Rys    </w:t>
      </w:r>
      <w:r>
        <w:t xml:space="preserve">   Brood    </w:t>
      </w:r>
      <w:r>
        <w:t xml:space="preserve">   Eier    </w:t>
      </w:r>
      <w:r>
        <w:t xml:space="preserve">   Vis    </w:t>
      </w:r>
      <w:r>
        <w:t xml:space="preserve">   Vleis    </w:t>
      </w:r>
      <w:r>
        <w:t xml:space="preserve">   Proteien    </w:t>
      </w:r>
      <w:r>
        <w:t xml:space="preserve">   Vitamiene    </w:t>
      </w:r>
      <w:r>
        <w:t xml:space="preserve">   Suiwelprodukte    </w:t>
      </w:r>
      <w:r>
        <w:t xml:space="preserve">   Koolhidrate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Gesonde eetgewoontes </dc:title>
  <dcterms:created xsi:type="dcterms:W3CDTF">2021-10-11T08:01:51Z</dcterms:created>
  <dcterms:modified xsi:type="dcterms:W3CDTF">2021-10-11T08:01:51Z</dcterms:modified>
</cp:coreProperties>
</file>