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Gesondheid en Siektes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Salf    </w:t>
      </w:r>
      <w:r>
        <w:t xml:space="preserve">   Voorskrif    </w:t>
      </w:r>
      <w:r>
        <w:t xml:space="preserve">   Siekerig    </w:t>
      </w:r>
      <w:r>
        <w:t xml:space="preserve">   Buiwerig    </w:t>
      </w:r>
      <w:r>
        <w:t xml:space="preserve">   Operasie    </w:t>
      </w:r>
      <w:r>
        <w:t xml:space="preserve">   Koorsig    </w:t>
      </w:r>
      <w:r>
        <w:t xml:space="preserve">   Pleister    </w:t>
      </w:r>
      <w:r>
        <w:t xml:space="preserve">   Verband    </w:t>
      </w:r>
      <w:r>
        <w:t xml:space="preserve">   Inspuiting    </w:t>
      </w:r>
      <w:r>
        <w:t xml:space="preserve">   Ambulans    </w:t>
      </w:r>
      <w:r>
        <w:t xml:space="preserve">   Tandarts    </w:t>
      </w:r>
      <w:r>
        <w:t xml:space="preserve">   Maagpyn    </w:t>
      </w:r>
      <w:r>
        <w:t xml:space="preserve">   Hospitaal    </w:t>
      </w:r>
      <w:r>
        <w:t xml:space="preserve">   Verpleegster    </w:t>
      </w:r>
      <w:r>
        <w:t xml:space="preserve">   Dokter    </w:t>
      </w:r>
      <w:r>
        <w:t xml:space="preserve">   Medisyne    </w:t>
      </w:r>
      <w:r>
        <w:t xml:space="preserve">   Pille    </w:t>
      </w:r>
      <w:r>
        <w:t xml:space="preserve">   Apteek    </w:t>
      </w:r>
      <w:r>
        <w:t xml:space="preserve">   Hoofpyn    </w:t>
      </w:r>
      <w:r>
        <w:t xml:space="preserve">   Naar    </w:t>
      </w:r>
      <w:r>
        <w:t xml:space="preserve">   Gesondheid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Gesondheid en Siektes</dc:title>
  <dcterms:created xsi:type="dcterms:W3CDTF">2021-10-11T08:00:43Z</dcterms:created>
  <dcterms:modified xsi:type="dcterms:W3CDTF">2021-10-11T08:00:43Z</dcterms:modified>
</cp:coreProperties>
</file>