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Gesondheid en siektes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doof    </w:t>
      </w:r>
      <w:r>
        <w:t xml:space="preserve">   wagkamer    </w:t>
      </w:r>
      <w:r>
        <w:t xml:space="preserve">   krukke    </w:t>
      </w:r>
      <w:r>
        <w:t xml:space="preserve">   beseer    </w:t>
      </w:r>
      <w:r>
        <w:t xml:space="preserve">   rystoel    </w:t>
      </w:r>
      <w:r>
        <w:t xml:space="preserve">   verpleegster    </w:t>
      </w:r>
      <w:r>
        <w:t xml:space="preserve">   stroop    </w:t>
      </w:r>
      <w:r>
        <w:t xml:space="preserve">   pille    </w:t>
      </w:r>
      <w:r>
        <w:t xml:space="preserve">   medisyne    </w:t>
      </w:r>
      <w:r>
        <w:t xml:space="preserve">   hoofpyn    </w:t>
      </w:r>
      <w:r>
        <w:t xml:space="preserve">   keelseer    </w:t>
      </w:r>
      <w:r>
        <w:t xml:space="preserve">   bewerig    </w:t>
      </w:r>
      <w:r>
        <w:t xml:space="preserve">   duiselig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Gesondheid en siektes </dc:title>
  <dcterms:created xsi:type="dcterms:W3CDTF">2021-10-11T08:00:45Z</dcterms:created>
  <dcterms:modified xsi:type="dcterms:W3CDTF">2021-10-11T08:00:45Z</dcterms:modified>
</cp:coreProperties>
</file>