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Gesondheid en siektes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daar vloeistowwe in jou neus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Klein wit dinge dat die apteker jou gee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jou kop seer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Iemand wat kan nie sien nie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jy voel jy sal opgooi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Vloeistof dat jy sit op jou wonde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jy voel lighoofdig, is it...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Jy ry daarin om na die hospitaal toe gegaa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jy nie energie het 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jy nie siek is nie, is jy...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jou oor seer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Gesondheid en siektes</dc:title>
  <dcterms:created xsi:type="dcterms:W3CDTF">2021-10-11T08:00:50Z</dcterms:created>
  <dcterms:modified xsi:type="dcterms:W3CDTF">2021-10-11T08:00:50Z</dcterms:modified>
</cp:coreProperties>
</file>