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Gestione del cantiere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terre stabilizzate hanno un minor impatto di che tipo?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chiamano gli elementi per il sostegno di architravi e solai?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Cosa non possono essere mai parte della cassetta di primo soccorso?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pannelli in fibro-amianto come vengono normalmente chiamati?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Nei cantieri i prodotti chimici  e biologici devono essere dotati di una .......................... tecnica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corso di formazione per gli addetti al primo soccorso dipende dall'indice infortunistico di inabilità permanente, qual'è la soglia?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 dei possibili leganti utilizzato per la stabilizzazione delle terre è?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importante patologia associabile all'esposizione all'amianto è?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Almeno quante persone  devono essere nominate come incaricati al primo soccorso?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 elementi di puntellamento di una parete sono costituiti da un elemento verticale detto ritto ed uno orizzontale detto..?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 le aziende di categoria A quante ore devono essere fatte per il corso base di primo soccorso?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Dopo la fresatura il terreno da stabilizzare viene?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puntelli possono essere in legno ed in...??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 collegare meglio il ritto e la base dei puntelli, si fanno gli........?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stabilizzazione delle terre viene fatta miscelando il terreno esistente con un materiale detto ...................?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L'amianto è famoso per la sua grande resistenza meccanica e al 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del cantiere</dc:title>
  <dcterms:created xsi:type="dcterms:W3CDTF">2021-10-11T08:01:15Z</dcterms:created>
  <dcterms:modified xsi:type="dcterms:W3CDTF">2021-10-11T08:01:15Z</dcterms:modified>
</cp:coreProperties>
</file>