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Gestures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faire oui de la tête, acquiescer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faire signe de la main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faire le dégouté, la fine bouche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donner un coup de coude, encourager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fondre en larmes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faire signe d'approcher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cligner des yeux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froncer les sourcils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faire la moue, bouder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froncer les sourcils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faire un clin d'oeil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Gestures</dc:title>
  <dcterms:created xsi:type="dcterms:W3CDTF">2021-10-11T08:01:29Z</dcterms:created>
  <dcterms:modified xsi:type="dcterms:W3CDTF">2021-10-11T08:01:29Z</dcterms:modified>
</cp:coreProperties>
</file>