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natural    </w:t>
      </w:r>
      <w:r>
        <w:t xml:space="preserve">   story    </w:t>
      </w:r>
      <w:r>
        <w:t xml:space="preserve">   nonverbal    </w:t>
      </w:r>
      <w:r>
        <w:t xml:space="preserve">   communicate    </w:t>
      </w:r>
      <w:r>
        <w:t xml:space="preserve">   body    </w:t>
      </w:r>
      <w:r>
        <w:t xml:space="preserve">   hands    </w:t>
      </w:r>
      <w:r>
        <w:t xml:space="preserve">   feelings    </w:t>
      </w:r>
      <w:r>
        <w:t xml:space="preserve">   adaptors    </w:t>
      </w:r>
      <w:r>
        <w:t xml:space="preserve">   affect displays    </w:t>
      </w:r>
      <w:r>
        <w:t xml:space="preserve">   regulators    </w:t>
      </w:r>
      <w:r>
        <w:t xml:space="preserve">   illustrators    </w:t>
      </w:r>
      <w:r>
        <w:t xml:space="preserve">   emblems    </w:t>
      </w:r>
      <w:r>
        <w:t xml:space="preserve">   message    </w:t>
      </w:r>
      <w:r>
        <w:t xml:space="preserve">   movement    </w:t>
      </w:r>
      <w:r>
        <w:t xml:space="preserve">   symbols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Gestures</dc:title>
  <dcterms:created xsi:type="dcterms:W3CDTF">2021-10-11T08:00:36Z</dcterms:created>
  <dcterms:modified xsi:type="dcterms:W3CDTF">2021-10-11T08:00:36Z</dcterms:modified>
</cp:coreProperties>
</file>