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Gesundheit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(shopping)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zu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less/fewer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Gesundheit</dc:title>
  <dcterms:created xsi:type="dcterms:W3CDTF">2021-10-11T08:01:13Z</dcterms:created>
  <dcterms:modified xsi:type="dcterms:W3CDTF">2021-10-11T08:01:13Z</dcterms:modified>
</cp:coreProperties>
</file>