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Gesundheit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Wasser    </w:t>
      </w:r>
      <w:r>
        <w:t xml:space="preserve">   Schlaf    </w:t>
      </w:r>
      <w:r>
        <w:t xml:space="preserve">   verletzen    </w:t>
      </w:r>
      <w:r>
        <w:t xml:space="preserve">   Mineralstoffe    </w:t>
      </w:r>
      <w:r>
        <w:t xml:space="preserve">   Protein    </w:t>
      </w:r>
      <w:r>
        <w:t xml:space="preserve">   Vitamine    </w:t>
      </w:r>
      <w:r>
        <w:t xml:space="preserve">   Sport    </w:t>
      </w:r>
      <w:r>
        <w:t xml:space="preserve">   essen    </w:t>
      </w:r>
      <w:r>
        <w:t xml:space="preserve">   trinken    </w:t>
      </w:r>
      <w:r>
        <w:t xml:space="preserve">   Abendessen    </w:t>
      </w:r>
      <w:r>
        <w:t xml:space="preserve">   Frühstück    </w:t>
      </w:r>
      <w:r>
        <w:t xml:space="preserve">   Schnupfen    </w:t>
      </w:r>
      <w:r>
        <w:t xml:space="preserve">   Rückenschmerzen    </w:t>
      </w:r>
      <w:r>
        <w:t xml:space="preserve">   Kopfschmerzen    </w:t>
      </w:r>
      <w:r>
        <w:t xml:space="preserve">   Ananas    </w:t>
      </w:r>
      <w:r>
        <w:t xml:space="preserve">   Gesundheit    </w:t>
      </w:r>
      <w:r>
        <w:t xml:space="preserve">   Ernährung    </w:t>
      </w:r>
      <w:r>
        <w:t xml:space="preserve">   Apfelsine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Gesundheit</dc:title>
  <dcterms:created xsi:type="dcterms:W3CDTF">2021-10-11T08:00:21Z</dcterms:created>
  <dcterms:modified xsi:type="dcterms:W3CDTF">2021-10-11T08:00:21Z</dcterms:modified>
</cp:coreProperties>
</file>