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Gesundheit &amp;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Gesundheit &amp; Fitness</dc:title>
  <dcterms:created xsi:type="dcterms:W3CDTF">2021-10-11T08:01:22Z</dcterms:created>
  <dcterms:modified xsi:type="dcterms:W3CDTF">2021-10-11T08:01:22Z</dcterms:modified>
</cp:coreProperties>
</file>