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Gesundheit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Wasser    </w:t>
      </w:r>
      <w:r>
        <w:t xml:space="preserve">   Schnupfen    </w:t>
      </w:r>
      <w:r>
        <w:t xml:space="preserve">   schlafen    </w:t>
      </w:r>
      <w:r>
        <w:t xml:space="preserve">   trainieren    </w:t>
      </w:r>
      <w:r>
        <w:t xml:space="preserve">   Fitness    </w:t>
      </w:r>
      <w:r>
        <w:t xml:space="preserve">   Halsschmerzen    </w:t>
      </w:r>
      <w:r>
        <w:t xml:space="preserve">   Bauchschmerzen    </w:t>
      </w:r>
      <w:r>
        <w:t xml:space="preserve">   ins Bett    </w:t>
      </w:r>
      <w:r>
        <w:t xml:space="preserve">   die Korper    </w:t>
      </w:r>
      <w:r>
        <w:t xml:space="preserve">   Durchfall    </w:t>
      </w:r>
      <w:r>
        <w:t xml:space="preserve">   Medikament    </w:t>
      </w:r>
      <w:r>
        <w:t xml:space="preserve">   Schmerz    </w:t>
      </w:r>
      <w:r>
        <w:t xml:space="preserve">   Obst    </w:t>
      </w:r>
      <w:r>
        <w:t xml:space="preserve">   Arzt    </w:t>
      </w:r>
      <w:r>
        <w:t xml:space="preserve">   Krankheit    </w:t>
      </w:r>
      <w:r>
        <w:t xml:space="preserve">   die Grippe    </w:t>
      </w:r>
      <w:r>
        <w:t xml:space="preserve">   Tabletten    </w:t>
      </w:r>
      <w:r>
        <w:t xml:space="preserve">   das Augen    </w:t>
      </w:r>
      <w:r>
        <w:t xml:space="preserve">   Kopfschmerzen    </w:t>
      </w:r>
      <w:r>
        <w:t xml:space="preserve">   der Mund    </w:t>
      </w:r>
      <w:r>
        <w:t xml:space="preserve">   gesundheit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</dc:title>
  <dcterms:created xsi:type="dcterms:W3CDTF">2021-10-11T08:00:31Z</dcterms:created>
  <dcterms:modified xsi:type="dcterms:W3CDTF">2021-10-11T08:00:31Z</dcterms:modified>
</cp:coreProperties>
</file>