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Gesundheit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HEROIN    </w:t>
      </w:r>
      <w:r>
        <w:t xml:space="preserve">   ALKOHOL    </w:t>
      </w:r>
      <w:r>
        <w:t xml:space="preserve">   PIZZA    </w:t>
      </w:r>
      <w:r>
        <w:t xml:space="preserve">   FETTIGES    </w:t>
      </w:r>
      <w:r>
        <w:t xml:space="preserve">   POMMES    </w:t>
      </w:r>
      <w:r>
        <w:t xml:space="preserve">   SCHOKOLADE    </w:t>
      </w:r>
      <w:r>
        <w:t xml:space="preserve">   SPORT    </w:t>
      </w:r>
      <w:r>
        <w:t xml:space="preserve">   KOKAIN    </w:t>
      </w:r>
      <w:r>
        <w:t xml:space="preserve">   OBST    </w:t>
      </w:r>
      <w:r>
        <w:t xml:space="preserve">   FITNESS    </w:t>
      </w:r>
      <w:r>
        <w:t xml:space="preserve">   VEGETARIER    </w:t>
      </w:r>
      <w:r>
        <w:t xml:space="preserve">   TRAINIERE    </w:t>
      </w:r>
      <w:r>
        <w:t xml:space="preserve">   UNGESUND    </w:t>
      </w:r>
      <w:r>
        <w:t xml:space="preserve">   GESUND    </w:t>
      </w:r>
      <w:r>
        <w:t xml:space="preserve">   SONNENBRAND    </w:t>
      </w:r>
      <w:r>
        <w:t xml:space="preserve">   UNWOHL    </w:t>
      </w:r>
      <w:r>
        <w:t xml:space="preserve">   KRANK    </w:t>
      </w:r>
      <w:r>
        <w:t xml:space="preserve">   GRIPPE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Gesundheit</dc:title>
  <dcterms:created xsi:type="dcterms:W3CDTF">2021-10-11T08:00:33Z</dcterms:created>
  <dcterms:modified xsi:type="dcterms:W3CDTF">2021-10-11T08:00:33Z</dcterms:modified>
</cp:coreProperties>
</file>