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Active!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arm circles    </w:t>
      </w:r>
      <w:r>
        <w:t xml:space="preserve">   burpees    </w:t>
      </w:r>
      <w:r>
        <w:t xml:space="preserve">   curl ups    </w:t>
      </w:r>
      <w:r>
        <w:t xml:space="preserve">   jumping jacks    </w:t>
      </w:r>
      <w:r>
        <w:t xml:space="preserve">   lunges    </w:t>
      </w:r>
      <w:r>
        <w:t xml:space="preserve">   plank    </w:t>
      </w:r>
      <w:r>
        <w:t xml:space="preserve">   punches    </w:t>
      </w:r>
      <w:r>
        <w:t xml:space="preserve">   push ups    </w:t>
      </w:r>
      <w:r>
        <w:t xml:space="preserve">   skiers    </w:t>
      </w:r>
      <w:r>
        <w:t xml:space="preserve">   squats    </w:t>
      </w:r>
      <w:r>
        <w:t xml:space="preserve">   stretch    </w:t>
      </w:r>
      <w:r>
        <w:t xml:space="preserve">   wall sits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Active!</dc:title>
  <dcterms:created xsi:type="dcterms:W3CDTF">2021-10-11T08:01:49Z</dcterms:created>
  <dcterms:modified xsi:type="dcterms:W3CDTF">2021-10-11T08:01:49Z</dcterms:modified>
</cp:coreProperties>
</file>