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 Better Records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 New Kind of Army    </w:t>
      </w:r>
      <w:r>
        <w:t xml:space="preserve">   Active Listening    </w:t>
      </w:r>
      <w:r>
        <w:t xml:space="preserve">   Bacchae    </w:t>
      </w:r>
      <w:r>
        <w:t xml:space="preserve">   Covert Contracts    </w:t>
      </w:r>
      <w:r>
        <w:t xml:space="preserve">   Crystal Reality    </w:t>
      </w:r>
      <w:r>
        <w:t xml:space="preserve">   Dyke Drama    </w:t>
      </w:r>
      <w:r>
        <w:t xml:space="preserve">   Dykes To Watch Out For    </w:t>
      </w:r>
      <w:r>
        <w:t xml:space="preserve">   Earth Dweller    </w:t>
      </w:r>
      <w:r>
        <w:t xml:space="preserve">   Eternal Roast    </w:t>
      </w:r>
      <w:r>
        <w:t xml:space="preserve">   Friends Lovers Favorites    </w:t>
      </w:r>
      <w:r>
        <w:t xml:space="preserve">   Liberating Fear and Guilt    </w:t>
      </w:r>
      <w:r>
        <w:t xml:space="preserve">   Material Girls    </w:t>
      </w:r>
      <w:r>
        <w:t xml:space="preserve">   Panorama    </w:t>
      </w:r>
      <w:r>
        <w:t xml:space="preserve">   Planet Jackpot    </w:t>
      </w:r>
      <w:r>
        <w:t xml:space="preserve">   Pleasure Vision    </w:t>
      </w:r>
      <w:r>
        <w:t xml:space="preserve">   Pretty Matty    </w:t>
      </w:r>
      <w:r>
        <w:t xml:space="preserve">   SNAFU    </w:t>
      </w:r>
      <w:r>
        <w:t xml:space="preserve">   Thou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Better Records</dc:title>
  <dcterms:created xsi:type="dcterms:W3CDTF">2021-10-11T08:01:52Z</dcterms:created>
  <dcterms:modified xsi:type="dcterms:W3CDTF">2021-10-11T08:01:52Z</dcterms:modified>
</cp:coreProperties>
</file>