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Connected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Social media    </w:t>
      </w:r>
      <w:r>
        <w:t xml:space="preserve">   Secure website    </w:t>
      </w:r>
      <w:r>
        <w:t xml:space="preserve">   Search engine    </w:t>
      </w:r>
      <w:r>
        <w:t xml:space="preserve">   Profile    </w:t>
      </w:r>
      <w:r>
        <w:t xml:space="preserve">   Password    </w:t>
      </w:r>
      <w:r>
        <w:t xml:space="preserve">   Network    </w:t>
      </w:r>
      <w:r>
        <w:t xml:space="preserve">   Online    </w:t>
      </w:r>
      <w:r>
        <w:t xml:space="preserve">   Modem    </w:t>
      </w:r>
      <w:r>
        <w:t xml:space="preserve">   Junk email    </w:t>
      </w:r>
      <w:r>
        <w:t xml:space="preserve">   Internet connection    </w:t>
      </w:r>
      <w:r>
        <w:t xml:space="preserve">   Instant messaging    </w:t>
      </w:r>
      <w:r>
        <w:t xml:space="preserve">   Hyperlink    </w:t>
      </w:r>
      <w:r>
        <w:t xml:space="preserve">   Hacker    </w:t>
      </w:r>
      <w:r>
        <w:t xml:space="preserve">   Hardware    </w:t>
      </w:r>
      <w:r>
        <w:t xml:space="preserve">   Google    </w:t>
      </w:r>
      <w:r>
        <w:t xml:space="preserve">   Firewall    </w:t>
      </w:r>
      <w:r>
        <w:t xml:space="preserve">   File    </w:t>
      </w:r>
      <w:r>
        <w:t xml:space="preserve">   Facebook    </w:t>
      </w:r>
      <w:r>
        <w:t xml:space="preserve">   E-mail address    </w:t>
      </w:r>
      <w:r>
        <w:t xml:space="preserve">   Electronic mail    </w:t>
      </w:r>
      <w:r>
        <w:t xml:space="preserve">   Download    </w:t>
      </w:r>
      <w:r>
        <w:t xml:space="preserve">   Desktop computer    </w:t>
      </w:r>
      <w:r>
        <w:t xml:space="preserve">   Cybersafety    </w:t>
      </w:r>
      <w:r>
        <w:t xml:space="preserve">   Chat    </w:t>
      </w:r>
      <w:r>
        <w:t xml:space="preserve">   Cable internet    </w:t>
      </w:r>
      <w:r>
        <w:t xml:space="preserve">   Bundling    </w:t>
      </w:r>
      <w:r>
        <w:t xml:space="preserve">   Block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Connected</dc:title>
  <dcterms:created xsi:type="dcterms:W3CDTF">2021-10-11T08:00:30Z</dcterms:created>
  <dcterms:modified xsi:type="dcterms:W3CDTF">2021-10-11T08:00:30Z</dcterms:modified>
</cp:coreProperties>
</file>