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Healthy and Stay Healthy</w:t>
      </w:r>
    </w:p>
    <w:p>
      <w:pPr>
        <w:pStyle w:val="Questions"/>
      </w:pPr>
      <w:r>
        <w:t xml:space="preserve">1. IXESERCE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ISTENSF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LHYTEHA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NELLWSSE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UCLMSE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BIECSP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RTEHA HTALHE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LSVRAUODRAIACC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LOICAERS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PTEICRS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GRTNEHST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HSETGWI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ADNBS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SBETU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OWERP LAPTE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ERTAIDLLM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USPTEN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IIMMGWSN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ACAENLB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NYAD DCIS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Healthy and Stay Healthy</dc:title>
  <dcterms:created xsi:type="dcterms:W3CDTF">2021-10-11T08:01:35Z</dcterms:created>
  <dcterms:modified xsi:type="dcterms:W3CDTF">2021-10-11T08:01:35Z</dcterms:modified>
</cp:coreProperties>
</file>