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Heated!!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volcano formed by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accurate chain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Dome-like volcano with low viscosity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Mountain that erupts volcanic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Volcanic crater formed by left over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volcanic cone composed of intermingled masses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opening for the escape of a gas or liquid for the relief of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in the upper mantle which magma from lower mantle melts through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Molten rock that issues from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instance of a volcano exploding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volcano that has erupted within the past 10,000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Belt of volcanoes and frequent seismic activity encircling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Rock-like material formed by 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Molten rock within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rounded mass of lava exploded from a volcano</w:t>
            </w:r>
          </w:p>
        </w:tc>
      </w:tr>
    </w:tbl>
    <w:p>
      <w:pPr>
        <w:pStyle w:val="WordBankMedium"/>
      </w:pPr>
      <w:r>
        <w:t xml:space="preserve">   Volcano    </w:t>
      </w:r>
      <w:r>
        <w:t xml:space="preserve">   Shield cone    </w:t>
      </w:r>
      <w:r>
        <w:t xml:space="preserve">   Magma    </w:t>
      </w:r>
      <w:r>
        <w:t xml:space="preserve">   Cinders    </w:t>
      </w:r>
      <w:r>
        <w:t xml:space="preserve">   Active Volcano     </w:t>
      </w:r>
      <w:r>
        <w:t xml:space="preserve">   Cinder cone     </w:t>
      </w:r>
      <w:r>
        <w:t xml:space="preserve">   Caldera    </w:t>
      </w:r>
      <w:r>
        <w:t xml:space="preserve">   Hotspot    </w:t>
      </w:r>
      <w:r>
        <w:t xml:space="preserve">   Bomb    </w:t>
      </w:r>
      <w:r>
        <w:t xml:space="preserve">   Vent    </w:t>
      </w:r>
      <w:r>
        <w:t xml:space="preserve">   Ring of fire    </w:t>
      </w:r>
      <w:r>
        <w:t xml:space="preserve">   Eruption    </w:t>
      </w:r>
      <w:r>
        <w:t xml:space="preserve">   Island arc    </w:t>
      </w:r>
      <w:r>
        <w:t xml:space="preserve">   Lava    </w:t>
      </w:r>
      <w:r>
        <w:t xml:space="preserve">   Composite cone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Heated!!</dc:title>
  <dcterms:created xsi:type="dcterms:W3CDTF">2021-10-11T08:01:13Z</dcterms:created>
  <dcterms:modified xsi:type="dcterms:W3CDTF">2021-10-11T08:01:13Z</dcterms:modified>
</cp:coreProperties>
</file>