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Into Gear, Stilton!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Gear    </w:t>
      </w:r>
      <w:r>
        <w:t xml:space="preserve">   Lessons    </w:t>
      </w:r>
      <w:r>
        <w:t xml:space="preserve">   License    </w:t>
      </w:r>
      <w:r>
        <w:t xml:space="preserve">   Demonstration    </w:t>
      </w:r>
      <w:r>
        <w:t xml:space="preserve">   Safely    </w:t>
      </w:r>
      <w:r>
        <w:t xml:space="preserve">   Ceremony    </w:t>
      </w:r>
      <w:r>
        <w:t xml:space="preserve">   Car    </w:t>
      </w:r>
      <w:r>
        <w:t xml:space="preserve">   Drive    </w:t>
      </w:r>
      <w:r>
        <w:t xml:space="preserve">   Solar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Into Gear, Stilton!</dc:title>
  <dcterms:created xsi:type="dcterms:W3CDTF">2021-10-11T08:00:41Z</dcterms:created>
  <dcterms:modified xsi:type="dcterms:W3CDTF">2021-10-11T08:00:41Z</dcterms:modified>
</cp:coreProperties>
</file>