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Juiced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Tangerine    </w:t>
      </w:r>
      <w:r>
        <w:t xml:space="preserve">   Strawberries    </w:t>
      </w:r>
      <w:r>
        <w:t xml:space="preserve">   Rhubarb    </w:t>
      </w:r>
      <w:r>
        <w:t xml:space="preserve">   Raspberries    </w:t>
      </w:r>
      <w:r>
        <w:t xml:space="preserve">   Quince    </w:t>
      </w:r>
      <w:r>
        <w:t xml:space="preserve">   Prunes    </w:t>
      </w:r>
      <w:r>
        <w:t xml:space="preserve">   Pomegranate    </w:t>
      </w:r>
      <w:r>
        <w:t xml:space="preserve">   Plums    </w:t>
      </w:r>
      <w:r>
        <w:t xml:space="preserve">   Plantain    </w:t>
      </w:r>
      <w:r>
        <w:t xml:space="preserve">   Pineapple    </w:t>
      </w:r>
      <w:r>
        <w:t xml:space="preserve">   Persimmon    </w:t>
      </w:r>
      <w:r>
        <w:t xml:space="preserve">   Pear    </w:t>
      </w:r>
      <w:r>
        <w:t xml:space="preserve">   Peaches    </w:t>
      </w:r>
      <w:r>
        <w:t xml:space="preserve">   Papaya    </w:t>
      </w:r>
      <w:r>
        <w:t xml:space="preserve">   Orange    </w:t>
      </w:r>
      <w:r>
        <w:t xml:space="preserve">   Nectarine    </w:t>
      </w:r>
      <w:r>
        <w:t xml:space="preserve">   Mulberries    </w:t>
      </w:r>
      <w:r>
        <w:t xml:space="preserve">   Mango    </w:t>
      </w:r>
      <w:r>
        <w:t xml:space="preserve">   Mandarin    </w:t>
      </w:r>
      <w:r>
        <w:t xml:space="preserve">   Lychee    </w:t>
      </w:r>
      <w:r>
        <w:t xml:space="preserve">   Loquat    </w:t>
      </w:r>
      <w:r>
        <w:t xml:space="preserve">   Lemon    </w:t>
      </w:r>
      <w:r>
        <w:t xml:space="preserve">   Kumquat    </w:t>
      </w:r>
      <w:r>
        <w:t xml:space="preserve">   Honeydew    </w:t>
      </w:r>
      <w:r>
        <w:t xml:space="preserve">   Guava    </w:t>
      </w:r>
      <w:r>
        <w:t xml:space="preserve">   Grapes    </w:t>
      </w:r>
      <w:r>
        <w:t xml:space="preserve">   Grapefruit    </w:t>
      </w:r>
      <w:r>
        <w:t xml:space="preserve">   Gooseberries    </w:t>
      </w:r>
      <w:r>
        <w:t xml:space="preserve">   Elderberries    </w:t>
      </w:r>
      <w:r>
        <w:t xml:space="preserve">   Cranberries    </w:t>
      </w:r>
      <w:r>
        <w:t xml:space="preserve">   Clementine    </w:t>
      </w:r>
      <w:r>
        <w:t xml:space="preserve">   Cherries    </w:t>
      </w:r>
      <w:r>
        <w:t xml:space="preserve">   Cantaloupe    </w:t>
      </w:r>
      <w:r>
        <w:t xml:space="preserve">   Breadfruit    </w:t>
      </w:r>
      <w:r>
        <w:t xml:space="preserve">   Blueberries    </w:t>
      </w:r>
      <w:r>
        <w:t xml:space="preserve">   Blackcurrant    </w:t>
      </w:r>
      <w:r>
        <w:t xml:space="preserve">   Blackberries    </w:t>
      </w:r>
      <w:r>
        <w:t xml:space="preserve">   Banana    </w:t>
      </w:r>
      <w:r>
        <w:t xml:space="preserve">   Apricots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Juiced</dc:title>
  <dcterms:created xsi:type="dcterms:W3CDTF">2021-10-11T08:01:47Z</dcterms:created>
  <dcterms:modified xsi:type="dcterms:W3CDTF">2021-10-11T08:01:47Z</dcterms:modified>
</cp:coreProperties>
</file>