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More Out of Google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WEBSITES    </w:t>
      </w:r>
      <w:r>
        <w:t xml:space="preserve">   ACADEMICS    </w:t>
      </w:r>
      <w:r>
        <w:t xml:space="preserve">   FILES    </w:t>
      </w:r>
      <w:r>
        <w:t xml:space="preserve">   GOOGLE    </w:t>
      </w:r>
      <w:r>
        <w:t xml:space="preserve">   HTTP    </w:t>
      </w:r>
      <w:r>
        <w:t xml:space="preserve">   INTERNET    </w:t>
      </w:r>
      <w:r>
        <w:t xml:space="preserve">   KEYWORDS    </w:t>
      </w:r>
      <w:r>
        <w:t xml:space="preserve">   OPERATORS    </w:t>
      </w:r>
      <w:r>
        <w:t xml:space="preserve">   REPORTS    </w:t>
      </w:r>
      <w:r>
        <w:t xml:space="preserve">   RESEARCH    </w:t>
      </w:r>
      <w:r>
        <w:t xml:space="preserve">   RESOURCES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More Out of Google</dc:title>
  <dcterms:created xsi:type="dcterms:W3CDTF">2021-10-11T08:00:18Z</dcterms:created>
  <dcterms:modified xsi:type="dcterms:W3CDTF">2021-10-11T08:00:18Z</dcterms:modified>
</cp:coreProperties>
</file>