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Moving</w:t>
      </w:r>
    </w:p>
    <w:p>
      <w:pPr>
        <w:pStyle w:val="Questions"/>
      </w:pPr>
      <w:r>
        <w:t xml:space="preserve">1. NIGNRUN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SECRTHT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ASQUST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TRLOCSEIYMP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TEERHAB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SIDCTEAN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HGRSTTEN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UABZM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NAUEDECNR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AIGIYTL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ILAWGNK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NECDA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PLYA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DKRROWYA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Moving</dc:title>
  <dcterms:created xsi:type="dcterms:W3CDTF">2021-10-11T08:00:58Z</dcterms:created>
  <dcterms:modified xsi:type="dcterms:W3CDTF">2021-10-11T08:00:58Z</dcterms:modified>
</cp:coreProperties>
</file>