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Moving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Relays    </w:t>
      </w:r>
      <w:r>
        <w:t xml:space="preserve">   Fast    </w:t>
      </w:r>
      <w:r>
        <w:t xml:space="preserve">   Fairness    </w:t>
      </w:r>
      <w:r>
        <w:t xml:space="preserve">   Energy    </w:t>
      </w:r>
      <w:r>
        <w:t xml:space="preserve">   Run    </w:t>
      </w:r>
      <w:r>
        <w:t xml:space="preserve">   Respect    </w:t>
      </w:r>
      <w:r>
        <w:t xml:space="preserve">   Winner    </w:t>
      </w:r>
      <w:r>
        <w:t xml:space="preserve">   Sport    </w:t>
      </w:r>
      <w:r>
        <w:t xml:space="preserve">   Athlete    </w:t>
      </w:r>
      <w:r>
        <w:t xml:space="preserve">   Games    </w:t>
      </w:r>
      <w:r>
        <w:t xml:space="preserve">   Rules    </w:t>
      </w:r>
      <w:r>
        <w:t xml:space="preserve">   Fun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Moving</dc:title>
  <dcterms:created xsi:type="dcterms:W3CDTF">2021-10-11T08:01:09Z</dcterms:created>
  <dcterms:modified xsi:type="dcterms:W3CDTF">2021-10-11T08:01:09Z</dcterms:modified>
</cp:coreProperties>
</file>