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On Track Lesson -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bread    </w:t>
      </w:r>
      <w:r>
        <w:t xml:space="preserve">   daily    </w:t>
      </w:r>
      <w:r>
        <w:t xml:space="preserve">   done    </w:t>
      </w:r>
      <w:r>
        <w:t xml:space="preserve">   earth    </w:t>
      </w:r>
      <w:r>
        <w:t xml:space="preserve">   follow    </w:t>
      </w:r>
      <w:r>
        <w:t xml:space="preserve">   forgive    </w:t>
      </w:r>
      <w:r>
        <w:t xml:space="preserve">   guide    </w:t>
      </w:r>
      <w:r>
        <w:t xml:space="preserve">   hallowed    </w:t>
      </w:r>
      <w:r>
        <w:t xml:space="preserve">   heaven    </w:t>
      </w:r>
      <w:r>
        <w:t xml:space="preserve">   king    </w:t>
      </w:r>
      <w:r>
        <w:t xml:space="preserve">   kingdom    </w:t>
      </w:r>
      <w:r>
        <w:t xml:space="preserve">   leader    </w:t>
      </w:r>
      <w:r>
        <w:t xml:space="preserve">   lord    </w:t>
      </w:r>
      <w:r>
        <w:t xml:space="preserve">   name    </w:t>
      </w:r>
      <w:r>
        <w:t xml:space="preserve">   prayer    </w:t>
      </w:r>
      <w:r>
        <w:t xml:space="preserve">   salvation    </w:t>
      </w:r>
      <w:r>
        <w:t xml:space="preserve">   sins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On Track Lesson - Lord's Prayer</dc:title>
  <dcterms:created xsi:type="dcterms:W3CDTF">2021-10-11T08:02:03Z</dcterms:created>
  <dcterms:modified xsi:type="dcterms:W3CDTF">2021-10-11T08:02:03Z</dcterms:modified>
</cp:coreProperties>
</file>