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On Yer Bike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Hope    </w:t>
      </w:r>
      <w:r>
        <w:t xml:space="preserve">   Christ    </w:t>
      </w:r>
      <w:r>
        <w:t xml:space="preserve">   Holy Spirit    </w:t>
      </w:r>
      <w:r>
        <w:t xml:space="preserve">   New Creation    </w:t>
      </w:r>
      <w:r>
        <w:t xml:space="preserve">   Patient    </w:t>
      </w:r>
      <w:r>
        <w:t xml:space="preserve">   Joyful    </w:t>
      </w:r>
      <w:r>
        <w:t xml:space="preserve">   Destination    </w:t>
      </w:r>
      <w:r>
        <w:t xml:space="preserve">   Finish    </w:t>
      </w:r>
      <w:r>
        <w:t xml:space="preserve">   Bride    </w:t>
      </w:r>
      <w:r>
        <w:t xml:space="preserve">   Love    </w:t>
      </w:r>
      <w:r>
        <w:t xml:space="preserve">   Empathy    </w:t>
      </w:r>
      <w:r>
        <w:t xml:space="preserve">   Care    </w:t>
      </w:r>
      <w:r>
        <w:t xml:space="preserve">   Advise    </w:t>
      </w:r>
      <w:r>
        <w:t xml:space="preserve">   Encourage    </w:t>
      </w:r>
      <w:r>
        <w:t xml:space="preserve">   Energy    </w:t>
      </w:r>
      <w:r>
        <w:t xml:space="preserve">   Discipline    </w:t>
      </w:r>
      <w:r>
        <w:t xml:space="preserve">   Habits    </w:t>
      </w:r>
      <w:r>
        <w:t xml:space="preserve">   Preparation    </w:t>
      </w:r>
      <w:r>
        <w:t xml:space="preserve">   Team    </w:t>
      </w:r>
      <w:r>
        <w:t xml:space="preserve">   Challenge    </w:t>
      </w:r>
      <w:r>
        <w:t xml:space="preserve">   Get On Yer Bike    </w:t>
      </w:r>
      <w:r>
        <w:t xml:space="preserve">   Summer Vibes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On Yer Bike</dc:title>
  <dcterms:created xsi:type="dcterms:W3CDTF">2021-10-11T08:01:37Z</dcterms:created>
  <dcterms:modified xsi:type="dcterms:W3CDTF">2021-10-11T08:01:37Z</dcterms:modified>
</cp:coreProperties>
</file>