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Out of an Abusive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REIKE    </w:t>
      </w:r>
      <w:r>
        <w:t xml:space="preserve">   YOGA    </w:t>
      </w:r>
      <w:r>
        <w:t xml:space="preserve">   EMOTIONS    </w:t>
      </w:r>
      <w:r>
        <w:t xml:space="preserve">   DEEPAK    </w:t>
      </w:r>
      <w:r>
        <w:t xml:space="preserve">   VISUALIZE    </w:t>
      </w:r>
      <w:r>
        <w:t xml:space="preserve">   EMPATH    </w:t>
      </w:r>
      <w:r>
        <w:t xml:space="preserve">   BREATH    </w:t>
      </w:r>
      <w:r>
        <w:t xml:space="preserve">   EGO    </w:t>
      </w:r>
      <w:r>
        <w:t xml:space="preserve">   COMPARISON    </w:t>
      </w:r>
      <w:r>
        <w:t xml:space="preserve">   PERFECTLYIMPERFECT    </w:t>
      </w:r>
      <w:r>
        <w:t xml:space="preserve">   CONSISTENT    </w:t>
      </w:r>
      <w:r>
        <w:t xml:space="preserve">   FABULOUS    </w:t>
      </w:r>
      <w:r>
        <w:t xml:space="preserve">   START    </w:t>
      </w:r>
      <w:r>
        <w:t xml:space="preserve">   INSTINCTS    </w:t>
      </w:r>
      <w:r>
        <w:t xml:space="preserve">   EMPATHY    </w:t>
      </w:r>
      <w:r>
        <w:t xml:space="preserve">   PERCEPTION    </w:t>
      </w:r>
      <w:r>
        <w:t xml:space="preserve">   TEMPERAMENT    </w:t>
      </w:r>
      <w:r>
        <w:t xml:space="preserve">   ADMIRATION    </w:t>
      </w:r>
      <w:r>
        <w:t xml:space="preserve">   RESETS    </w:t>
      </w:r>
      <w:r>
        <w:t xml:space="preserve">   BONKERS    </w:t>
      </w:r>
      <w:r>
        <w:t xml:space="preserve">   SOLUTIONS    </w:t>
      </w:r>
      <w:r>
        <w:t xml:space="preserve">   RELATIONSHIP    </w:t>
      </w:r>
      <w:r>
        <w:t xml:space="preserve">   CHAKRAS    </w:t>
      </w:r>
      <w:r>
        <w:t xml:space="preserve">   THERAPY    </w:t>
      </w:r>
      <w:r>
        <w:t xml:space="preserve">   MUSIC    </w:t>
      </w:r>
      <w:r>
        <w:t xml:space="preserve">   DANCE    </w:t>
      </w:r>
      <w:r>
        <w:t xml:space="preserve">   FORWARD    </w:t>
      </w:r>
      <w:r>
        <w:t xml:space="preserve">   HEALING    </w:t>
      </w:r>
      <w:r>
        <w:t xml:space="preserve">   VOLUNTEER    </w:t>
      </w:r>
      <w:r>
        <w:t xml:space="preserve">   DOLLYLAMAS    </w:t>
      </w:r>
      <w:r>
        <w:t xml:space="preserve">   KINDNESS    </w:t>
      </w:r>
      <w:r>
        <w:t xml:space="preserve">   SLEEP    </w:t>
      </w:r>
      <w:r>
        <w:t xml:space="preserve">   DECISIVE    </w:t>
      </w:r>
      <w:r>
        <w:t xml:space="preserve">   HUMOR    </w:t>
      </w:r>
      <w:r>
        <w:t xml:space="preserve">   GRATEFUL    </w:t>
      </w:r>
      <w:r>
        <w:t xml:space="preserve">   AWARENESS    </w:t>
      </w:r>
      <w:r>
        <w:t xml:space="preserve">   PRESENT    </w:t>
      </w:r>
      <w:r>
        <w:t xml:space="preserve">   SOBER    </w:t>
      </w:r>
      <w:r>
        <w:t xml:space="preserve">   ZIP    </w:t>
      </w:r>
      <w:r>
        <w:t xml:space="preserve">   MAGICAL    </w:t>
      </w:r>
      <w:r>
        <w:t xml:space="preserve">   TRUST    </w:t>
      </w:r>
      <w:r>
        <w:t xml:space="preserve">   RESPECT    </w:t>
      </w:r>
      <w:r>
        <w:t xml:space="preserve">   TRICKS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Out of an Abusive Relationship</dc:title>
  <dcterms:created xsi:type="dcterms:W3CDTF">2021-10-11T08:01:54Z</dcterms:created>
  <dcterms:modified xsi:type="dcterms:W3CDTF">2021-10-11T08:01:54Z</dcterms:modified>
</cp:coreProperties>
</file>