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Get Prepared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Wildfires    </w:t>
      </w:r>
      <w:r>
        <w:t xml:space="preserve">   Tsunamis    </w:t>
      </w:r>
      <w:r>
        <w:t xml:space="preserve">   Tornadoes    </w:t>
      </w:r>
      <w:r>
        <w:t xml:space="preserve">   Storm surges    </w:t>
      </w:r>
      <w:r>
        <w:t xml:space="preserve">   Severe storms    </w:t>
      </w:r>
      <w:r>
        <w:t xml:space="preserve">   Power outage    </w:t>
      </w:r>
      <w:r>
        <w:t xml:space="preserve">   No ferry    </w:t>
      </w:r>
      <w:r>
        <w:t xml:space="preserve">   Landslides    </w:t>
      </w:r>
      <w:r>
        <w:t xml:space="preserve">   Ice storm    </w:t>
      </w:r>
      <w:r>
        <w:t xml:space="preserve">   Hurricanes    </w:t>
      </w:r>
      <w:r>
        <w:t xml:space="preserve">   Floods    </w:t>
      </w:r>
      <w:r>
        <w:t xml:space="preserve">   Earthquakes    </w:t>
      </w:r>
      <w:r>
        <w:t xml:space="preserve">   Avalanches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Prepared</dc:title>
  <dcterms:created xsi:type="dcterms:W3CDTF">2021-10-11T08:00:25Z</dcterms:created>
  <dcterms:modified xsi:type="dcterms:W3CDTF">2021-10-11T08:00:25Z</dcterms:modified>
</cp:coreProperties>
</file>