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 Puzzled with St.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mischievous Irish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17th!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Celtics are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humorous 5-line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screen behind a meteorologist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Lucky Charms have colorful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stone you kiss in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"shake" you'd get from an Irishman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shake you'd get from MacDonalds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Abra-ca-dabra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 kraut's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church-appointed "good"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spicy name for a 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reptiles you'd want on a plane (just ask S.L. Jackson!)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Ireland, the "____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wouldn't grow in Ireland in 1845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of Zelda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Irish flag is orange, green and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Puzzled with St. Patrick</dc:title>
  <dcterms:created xsi:type="dcterms:W3CDTF">2021-10-11T08:00:46Z</dcterms:created>
  <dcterms:modified xsi:type="dcterms:W3CDTF">2021-10-11T08:00:46Z</dcterms:modified>
</cp:coreProperties>
</file>