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#Get Real about how you 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Wellness    </w:t>
      </w:r>
      <w:r>
        <w:t xml:space="preserve">   Acceptance    </w:t>
      </w:r>
      <w:r>
        <w:t xml:space="preserve">   Anxiety    </w:t>
      </w:r>
      <w:r>
        <w:t xml:space="preserve">   Emotions    </w:t>
      </w:r>
      <w:r>
        <w:t xml:space="preserve">   Express    </w:t>
      </w:r>
      <w:r>
        <w:t xml:space="preserve">   Fear    </w:t>
      </w:r>
      <w:r>
        <w:t xml:space="preserve">   Feelings    </w:t>
      </w:r>
      <w:r>
        <w:t xml:space="preserve">   Happy    </w:t>
      </w:r>
      <w:r>
        <w:t xml:space="preserve">   Labelling    </w:t>
      </w:r>
      <w:r>
        <w:t xml:space="preserve">   Positive    </w:t>
      </w:r>
      <w:r>
        <w:t xml:space="preserve">   Resilience    </w:t>
      </w:r>
      <w:r>
        <w:t xml:space="preserve">   Sad    </w:t>
      </w:r>
      <w:r>
        <w:t xml:space="preserve">   Selfcare    </w:t>
      </w:r>
      <w:r>
        <w:t xml:space="preserve">   Share    </w:t>
      </w:r>
      <w:r>
        <w:t xml:space="preserve">   Stress    </w:t>
      </w:r>
      <w:r>
        <w:t xml:space="preserve">   Support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#Get Real about how you feel</dc:title>
  <dcterms:created xsi:type="dcterms:W3CDTF">2021-10-10T23:54:24Z</dcterms:created>
  <dcterms:modified xsi:type="dcterms:W3CDTF">2021-10-10T23:54:24Z</dcterms:modified>
</cp:coreProperties>
</file>