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Rich Quick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excitedly,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foolish, made fun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fun, 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becoming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Rich Quick Club</dc:title>
  <dcterms:created xsi:type="dcterms:W3CDTF">2021-10-11T08:00:40Z</dcterms:created>
  <dcterms:modified xsi:type="dcterms:W3CDTF">2021-10-11T08:00:40Z</dcterms:modified>
</cp:coreProperties>
</file>