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 25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prevent something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lie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early in the morning or late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down the street to ride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not perfect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enter the same room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work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make no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3 sides and they equal 180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don't follow the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 25 points</dc:title>
  <dcterms:created xsi:type="dcterms:W3CDTF">2021-10-11T08:02:02Z</dcterms:created>
  <dcterms:modified xsi:type="dcterms:W3CDTF">2021-10-11T08:02:02Z</dcterms:modified>
</cp:coreProperties>
</file>