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to grips with, wrestle or fight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oversupply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assign or distribute in shares or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search blindly and uncertainty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 extreme caution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having or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order having the force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lasting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quote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adventurous,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boldness and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scanty, poor, meager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great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trouble, make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develop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yield to a request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rich mass of ore in a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life,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strong or commanding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acknoledgement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bring together, collect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2021-10-11T08:01:01Z</dcterms:created>
  <dcterms:modified xsi:type="dcterms:W3CDTF">2021-10-11T08:01:01Z</dcterms:modified>
</cp:coreProperties>
</file>