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chorus    </w:t>
      </w:r>
      <w:r>
        <w:t xml:space="preserve">   cater    </w:t>
      </w:r>
      <w:r>
        <w:t xml:space="preserve">   catastrophe    </w:t>
      </w:r>
      <w:r>
        <w:t xml:space="preserve">   narrative    </w:t>
      </w:r>
      <w:r>
        <w:t xml:space="preserve">   murky    </w:t>
      </w:r>
      <w:r>
        <w:t xml:space="preserve">   mull    </w:t>
      </w:r>
      <w:r>
        <w:t xml:space="preserve">   casuality    </w:t>
      </w:r>
      <w:r>
        <w:t xml:space="preserve">   casual    </w:t>
      </w:r>
      <w:r>
        <w:t xml:space="preserve">   capsize    </w:t>
      </w:r>
      <w:r>
        <w:t xml:space="preserve">   capricious    </w:t>
      </w:r>
      <w:r>
        <w:t xml:space="preserve">   canny    </w:t>
      </w:r>
      <w:r>
        <w:t xml:space="preserve">   canine    </w:t>
      </w:r>
      <w:r>
        <w:t xml:space="preserve">   candid    </w:t>
      </w:r>
      <w:r>
        <w:t xml:space="preserve">   bystander    </w:t>
      </w:r>
      <w:r>
        <w:t xml:space="preserve">   browse    </w:t>
      </w:r>
      <w:r>
        <w:t xml:space="preserve">   brawl    </w:t>
      </w:r>
      <w:r>
        <w:t xml:space="preserve">   braggart    </w:t>
      </w:r>
      <w:r>
        <w:t xml:space="preserve">   bleak    </w:t>
      </w:r>
      <w:r>
        <w:t xml:space="preserve">   blatant    </w:t>
      </w:r>
      <w:r>
        <w:t xml:space="preserve">   bigot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 </dc:title>
  <dcterms:created xsi:type="dcterms:W3CDTF">2021-10-11T08:01:06Z</dcterms:created>
  <dcterms:modified xsi:type="dcterms:W3CDTF">2021-10-11T08:01:06Z</dcterms:modified>
</cp:coreProperties>
</file>