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lurk    </w:t>
      </w:r>
      <w:r>
        <w:t xml:space="preserve">   epidemic    </w:t>
      </w:r>
      <w:r>
        <w:t xml:space="preserve">   flabbergast    </w:t>
      </w:r>
      <w:r>
        <w:t xml:space="preserve">   maternal    </w:t>
      </w:r>
      <w:r>
        <w:t xml:space="preserve">   mortify    </w:t>
      </w:r>
      <w:r>
        <w:t xml:space="preserve">   mellow    </w:t>
      </w:r>
      <w:r>
        <w:t xml:space="preserve">   melancholy    </w:t>
      </w:r>
      <w:r>
        <w:t xml:space="preserve">   implore    </w:t>
      </w:r>
      <w:r>
        <w:t xml:space="preserve">   impode    </w:t>
      </w:r>
      <w:r>
        <w:t xml:space="preserve">   illiterate    </w:t>
      </w:r>
      <w:r>
        <w:t xml:space="preserve">   homicide    </w:t>
      </w:r>
      <w:r>
        <w:t xml:space="preserve">   haggle    </w:t>
      </w:r>
      <w:r>
        <w:t xml:space="preserve">   grueling    </w:t>
      </w:r>
      <w:r>
        <w:t xml:space="preserve">   grimy    </w:t>
      </w:r>
      <w:r>
        <w:t xml:space="preserve">   grim    </w:t>
      </w:r>
      <w:r>
        <w:t xml:space="preserve">   gravity    </w:t>
      </w:r>
      <w:r>
        <w:t xml:space="preserve">   gratify    </w:t>
      </w:r>
      <w:r>
        <w:t xml:space="preserve">   geography    </w:t>
      </w:r>
      <w:r>
        <w:t xml:space="preserve">   gaudy    </w:t>
      </w:r>
      <w:r>
        <w:t xml:space="preserve">   fruitless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2021-10-11T08:01:23Z</dcterms:created>
  <dcterms:modified xsi:type="dcterms:W3CDTF">2021-10-11T08:01:23Z</dcterms:modified>
</cp:coreProperties>
</file>