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80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 Hatred;Ill will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Hardship;Great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Commotion;uproar;Confusion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Awe-inspiring by reason of excellence;Strikingly impressive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extremely unpleasant or disgusting manner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supply;abundance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Passion;Enthusiasm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Compensation;repayment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Enemy;Oppenent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 violently;ruin</w:t>
            </w:r>
          </w:p>
        </w:tc>
      </w:tr>
    </w:tbl>
    <w:p>
      <w:pPr>
        <w:pStyle w:val="WordBankSmall"/>
      </w:pPr>
      <w:r>
        <w:t xml:space="preserve">   Adversity    </w:t>
      </w:r>
      <w:r>
        <w:t xml:space="preserve">   Formidable    </w:t>
      </w:r>
      <w:r>
        <w:t xml:space="preserve">   Ravage    </w:t>
      </w:r>
      <w:r>
        <w:t xml:space="preserve">   Profusion    </w:t>
      </w:r>
      <w:r>
        <w:t xml:space="preserve">   Adversary    </w:t>
      </w:r>
      <w:r>
        <w:t xml:space="preserve">   Rancor    </w:t>
      </w:r>
      <w:r>
        <w:t xml:space="preserve">   Abominably     </w:t>
      </w:r>
      <w:r>
        <w:t xml:space="preserve">   Ardor    </w:t>
      </w:r>
      <w:r>
        <w:t xml:space="preserve">   Tumult    </w:t>
      </w:r>
      <w:r>
        <w:t xml:space="preserve">   Restitution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80 Crossword</dc:title>
  <dcterms:created xsi:type="dcterms:W3CDTF">2021-10-11T08:01:15Z</dcterms:created>
  <dcterms:modified xsi:type="dcterms:W3CDTF">2021-10-11T08:01:15Z</dcterms:modified>
</cp:coreProperties>
</file>